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50 Essential Scrum Terms (Definitions &amp; Use Cases)</w:t>
      </w:r>
    </w:p>
    <w:p>
      <w:pPr>
        <w:pStyle w:val="Heading2"/>
      </w:pPr>
      <w:r>
        <w:t>Scrum</w:t>
      </w:r>
    </w:p>
    <w:p>
      <w:r>
        <w:t>Definition: A structured Agile framework designed to facilitate team collaboration on complex projects.</w:t>
      </w:r>
    </w:p>
    <w:p>
      <w:r>
        <w:t>Use Case: Used to manage software development and product design by breaking work into iterative cycles.</w:t>
      </w:r>
    </w:p>
    <w:p/>
    <w:p>
      <w:pPr>
        <w:pStyle w:val="Heading2"/>
      </w:pPr>
      <w:r>
        <w:t>Sprint</w:t>
      </w:r>
    </w:p>
    <w:p>
      <w:r>
        <w:t>Definition: A fixed period, typically 1–4 weeks, during which specific work is completed and reviewed.</w:t>
      </w:r>
    </w:p>
    <w:p>
      <w:r>
        <w:t>Use Case: Sprints allow teams to deliver incremental progress on a product regularly.</w:t>
      </w:r>
    </w:p>
    <w:p/>
    <w:p>
      <w:pPr>
        <w:pStyle w:val="Heading2"/>
      </w:pPr>
      <w:r>
        <w:t>Product Owner</w:t>
      </w:r>
    </w:p>
    <w:p>
      <w:r>
        <w:t>Definition: The individual responsible for maximizing the value of the product and managing the product backlog.</w:t>
      </w:r>
    </w:p>
    <w:p>
      <w:r>
        <w:t>Use Case: Sets priorities and ensures the team delivers features that align with business goals.</w:t>
      </w:r>
    </w:p>
    <w:p/>
    <w:p>
      <w:pPr>
        <w:pStyle w:val="Heading2"/>
      </w:pPr>
      <w:r>
        <w:t>Scrum Master</w:t>
      </w:r>
    </w:p>
    <w:p>
      <w:r>
        <w:t>Definition: A facilitator who ensures the Scrum framework is followed and helps remove obstacles for the team.</w:t>
      </w:r>
    </w:p>
    <w:p>
      <w:r>
        <w:t>Use Case: Guides the team through Scrum ceremonies and addresses workflow bottlenecks.</w:t>
      </w:r>
    </w:p>
    <w:p/>
    <w:p>
      <w:pPr>
        <w:pStyle w:val="Heading2"/>
      </w:pPr>
      <w:r>
        <w:t>Development Team</w:t>
      </w:r>
    </w:p>
    <w:p>
      <w:r>
        <w:t>Definition: A group of professionals who are collectively responsible for delivering the product increment.</w:t>
      </w:r>
    </w:p>
    <w:p>
      <w:r>
        <w:t>Use Case: Includes roles such as developers, testers, and designers.</w:t>
      </w:r>
    </w:p>
    <w:p/>
    <w:p>
      <w:pPr>
        <w:pStyle w:val="Heading2"/>
      </w:pPr>
      <w:r>
        <w:t>Backlog</w:t>
      </w:r>
    </w:p>
    <w:p>
      <w:r>
        <w:t>Definition: An evolving list of features, tasks, and bug fixes required for the product.</w:t>
      </w:r>
    </w:p>
    <w:p>
      <w:r>
        <w:t>Use Case: The Product Owner refines the backlog continuously to reflect changing priorities.</w:t>
      </w:r>
    </w:p>
    <w:p/>
    <w:p>
      <w:pPr>
        <w:pStyle w:val="Heading2"/>
      </w:pPr>
      <w:r>
        <w:t>Sprint Backlog</w:t>
      </w:r>
    </w:p>
    <w:p>
      <w:r>
        <w:t>Definition: A subset of the product backlog items selected for implementation in the current sprint.</w:t>
      </w:r>
    </w:p>
    <w:p>
      <w:r>
        <w:t>Use Case: Defines the team’s focus during a sprint.</w:t>
      </w:r>
    </w:p>
    <w:p/>
    <w:p>
      <w:pPr>
        <w:pStyle w:val="Heading2"/>
      </w:pPr>
      <w:r>
        <w:t>Daily Scrum</w:t>
      </w:r>
    </w:p>
    <w:p>
      <w:r>
        <w:t>Definition: A short daily meeting where the team synchronizes work and plans for the next 24 hours.</w:t>
      </w:r>
    </w:p>
    <w:p>
      <w:r>
        <w:t>Use Case: Used to identify blockers and adjust plans to meet the Sprint Goal.</w:t>
      </w:r>
    </w:p>
    <w:p/>
    <w:p>
      <w:pPr>
        <w:pStyle w:val="Heading2"/>
      </w:pPr>
      <w:r>
        <w:t>Sprint Review</w:t>
      </w:r>
    </w:p>
    <w:p>
      <w:r>
        <w:t>Definition: A meeting at the end of the sprint where the team demonstrates what was completed.</w:t>
      </w:r>
    </w:p>
    <w:p>
      <w:r>
        <w:t>Use Case: Stakeholders provide feedback to help refine future work.</w:t>
      </w:r>
    </w:p>
    <w:p/>
    <w:p>
      <w:pPr>
        <w:pStyle w:val="Heading2"/>
      </w:pPr>
      <w:r>
        <w:t>Sprint Retrospective</w:t>
      </w:r>
    </w:p>
    <w:p>
      <w:r>
        <w:t>Definition: A reflective meeting where the team discusses what went well and areas for improvement.</w:t>
      </w:r>
    </w:p>
    <w:p>
      <w:r>
        <w:t>Use Case: Promotes continuous improvement in team practices.</w:t>
      </w:r>
    </w:p>
    <w:p/>
    <w:p>
      <w:pPr>
        <w:pStyle w:val="Heading2"/>
      </w:pPr>
      <w:r>
        <w:t>User Story</w:t>
      </w:r>
    </w:p>
    <w:p>
      <w:r>
        <w:t>Definition: A concise way to explain what the user wants and why.</w:t>
      </w:r>
    </w:p>
    <w:p>
      <w:r>
        <w:t>Use Case: Used to describe work in the backlog.</w:t>
      </w:r>
    </w:p>
    <w:p/>
    <w:p>
      <w:pPr>
        <w:pStyle w:val="Heading2"/>
      </w:pPr>
      <w:r>
        <w:t>Task</w:t>
      </w:r>
    </w:p>
    <w:p>
      <w:r>
        <w:t>Definition: A small job that helps finish a user story.</w:t>
      </w:r>
    </w:p>
    <w:p>
      <w:r>
        <w:t>Use Case: Written on digital tools such as Jira or Trello.</w:t>
      </w:r>
    </w:p>
    <w:p/>
    <w:p>
      <w:pPr>
        <w:pStyle w:val="Heading2"/>
      </w:pPr>
      <w:r>
        <w:t>Epic</w:t>
      </w:r>
    </w:p>
    <w:p>
      <w:r>
        <w:t>Definition: A big idea that can be broken into smaller parts.</w:t>
      </w:r>
    </w:p>
    <w:p>
      <w:r>
        <w:t>Use Case: Used when a user story is too big.</w:t>
      </w:r>
    </w:p>
    <w:p/>
    <w:p>
      <w:pPr>
        <w:pStyle w:val="Heading2"/>
      </w:pPr>
      <w:r>
        <w:t>Burndown Chart</w:t>
      </w:r>
    </w:p>
    <w:p>
      <w:r>
        <w:t>Definition: A graph that shows how much work is left.</w:t>
      </w:r>
    </w:p>
    <w:p>
      <w:r>
        <w:t>Use Case: Used to see if the team is on track.</w:t>
      </w:r>
    </w:p>
    <w:p/>
    <w:p>
      <w:pPr>
        <w:pStyle w:val="Heading2"/>
      </w:pPr>
      <w:r>
        <w:t>Velocity</w:t>
      </w:r>
    </w:p>
    <w:p>
      <w:r>
        <w:t>Definition: How much work the team finishes in a sprint.</w:t>
      </w:r>
    </w:p>
    <w:p>
      <w:r>
        <w:t>Use Case: Used to plan how much to do next time.</w:t>
      </w:r>
    </w:p>
    <w:p/>
    <w:p>
      <w:pPr>
        <w:pStyle w:val="Heading2"/>
      </w:pPr>
      <w:r>
        <w:t>Increment</w:t>
      </w:r>
    </w:p>
    <w:p>
      <w:r>
        <w:t>Definition: The latest version of the product after a sprint.</w:t>
      </w:r>
    </w:p>
    <w:p>
      <w:r>
        <w:t>Use Case: It should be ready to use.</w:t>
      </w:r>
    </w:p>
    <w:p/>
    <w:p>
      <w:pPr>
        <w:pStyle w:val="Heading2"/>
      </w:pPr>
      <w:r>
        <w:t>Definition of Done</w:t>
      </w:r>
    </w:p>
    <w:p>
      <w:r>
        <w:t>Definition: A checklist to know when work is really finished.</w:t>
      </w:r>
    </w:p>
    <w:p>
      <w:r>
        <w:t>Use Case: Used to make sure work is complete.</w:t>
      </w:r>
    </w:p>
    <w:p/>
    <w:p>
      <w:pPr>
        <w:pStyle w:val="Heading2"/>
      </w:pPr>
      <w:r>
        <w:t>Refinement</w:t>
      </w:r>
    </w:p>
    <w:p>
      <w:r>
        <w:t>Definition: When the team talks about upcoming work to prepare.</w:t>
      </w:r>
    </w:p>
    <w:p>
      <w:r>
        <w:t>Use Case: Makes user stories clearer.</w:t>
      </w:r>
    </w:p>
    <w:p/>
    <w:p>
      <w:pPr>
        <w:pStyle w:val="Heading2"/>
      </w:pPr>
      <w:r>
        <w:t>Impediment</w:t>
      </w:r>
    </w:p>
    <w:p>
      <w:r>
        <w:t>Definition: Something that blocks the team's progress.</w:t>
      </w:r>
    </w:p>
    <w:p>
      <w:r>
        <w:t>Use Case: Scrum Master helps remove it.</w:t>
      </w:r>
    </w:p>
    <w:p/>
    <w:p>
      <w:pPr>
        <w:pStyle w:val="Heading2"/>
      </w:pPr>
      <w:r>
        <w:t>Stakeholder</w:t>
      </w:r>
    </w:p>
    <w:p>
      <w:r>
        <w:t>Definition: Someone who cares about the product being built.</w:t>
      </w:r>
    </w:p>
    <w:p>
      <w:r>
        <w:t>Use Case: Gives feedback during the sprint review.</w:t>
      </w:r>
    </w:p>
    <w:p/>
    <w:p>
      <w:pPr>
        <w:pStyle w:val="Heading2"/>
      </w:pPr>
      <w:r>
        <w:t>Agile</w:t>
      </w:r>
    </w:p>
    <w:p>
      <w:r>
        <w:t>Definition: A way of working where teams get better step by step.</w:t>
      </w:r>
    </w:p>
    <w:p>
      <w:r>
        <w:t>Use Case: Scrum is one Agile method.</w:t>
      </w:r>
    </w:p>
    <w:p/>
    <w:p>
      <w:pPr>
        <w:pStyle w:val="Heading2"/>
      </w:pPr>
      <w:r>
        <w:t>Timebox</w:t>
      </w:r>
    </w:p>
    <w:p>
      <w:r>
        <w:t>Definition: A fixed amount of time for an activity.</w:t>
      </w:r>
    </w:p>
    <w:p>
      <w:r>
        <w:t>Use Case: Sprint planning is timeboxed.</w:t>
      </w:r>
    </w:p>
    <w:p/>
    <w:p>
      <w:pPr>
        <w:pStyle w:val="Heading2"/>
      </w:pPr>
      <w:r>
        <w:t>Planning Poker</w:t>
      </w:r>
    </w:p>
    <w:p>
      <w:r>
        <w:t>Definition: A fun way for the team to guess how hard tasks are.</w:t>
      </w:r>
    </w:p>
    <w:p>
      <w:r>
        <w:t>Use Case: Used during backlog refinement.</w:t>
      </w:r>
    </w:p>
    <w:p/>
    <w:p>
      <w:pPr>
        <w:pStyle w:val="Heading2"/>
      </w:pPr>
      <w:r>
        <w:t>Story Points</w:t>
      </w:r>
    </w:p>
    <w:p>
      <w:r>
        <w:t>Definition: A way to measure how hard a task is, not how long it takes.</w:t>
      </w:r>
    </w:p>
    <w:p>
      <w:r>
        <w:t>Use Case: Used for estimating work.</w:t>
      </w:r>
    </w:p>
    <w:p/>
    <w:p>
      <w:pPr>
        <w:pStyle w:val="Heading2"/>
      </w:pPr>
      <w:r>
        <w:t>Cross-functional</w:t>
      </w:r>
    </w:p>
    <w:p>
      <w:r>
        <w:t>Definition: The team has all the skills they need to do the work.</w:t>
      </w:r>
    </w:p>
    <w:p>
      <w:r>
        <w:t>Use Case: Means they don’t need help from outside.</w:t>
      </w:r>
    </w:p>
    <w:p/>
    <w:p>
      <w:pPr>
        <w:pStyle w:val="Heading2"/>
      </w:pPr>
      <w:r>
        <w:t>Self-organizing</w:t>
      </w:r>
    </w:p>
    <w:p>
      <w:r>
        <w:t>Definition: The team decides how to do the work themselves.</w:t>
      </w:r>
    </w:p>
    <w:p>
      <w:r>
        <w:t>Use Case: They plan their own tasks.</w:t>
      </w:r>
    </w:p>
    <w:p/>
    <w:p>
      <w:pPr>
        <w:pStyle w:val="Heading2"/>
      </w:pPr>
      <w:r>
        <w:t>Transparency</w:t>
      </w:r>
    </w:p>
    <w:p>
      <w:r>
        <w:t>Definition: Everyone can see what’s going on.</w:t>
      </w:r>
    </w:p>
    <w:p>
      <w:r>
        <w:t>Use Case: Helps build trust.</w:t>
      </w:r>
    </w:p>
    <w:p/>
    <w:p>
      <w:pPr>
        <w:pStyle w:val="Heading2"/>
      </w:pPr>
      <w:r>
        <w:t>Inspection</w:t>
      </w:r>
    </w:p>
    <w:p>
      <w:r>
        <w:t>Definition: Looking at what was done to see if it’s good.</w:t>
      </w:r>
    </w:p>
    <w:p>
      <w:r>
        <w:t>Use Case: Happens during sprint review.</w:t>
      </w:r>
    </w:p>
    <w:p/>
    <w:p>
      <w:pPr>
        <w:pStyle w:val="Heading2"/>
      </w:pPr>
      <w:r>
        <w:t>Adaptation</w:t>
      </w:r>
    </w:p>
    <w:p>
      <w:r>
        <w:t>Definition: Changing something to make it better.</w:t>
      </w:r>
    </w:p>
    <w:p>
      <w:r>
        <w:t>Use Case: Done after retrospectives.</w:t>
      </w:r>
    </w:p>
    <w:p/>
    <w:p>
      <w:pPr>
        <w:pStyle w:val="Heading2"/>
      </w:pPr>
      <w:r>
        <w:t>Product Goal</w:t>
      </w:r>
    </w:p>
    <w:p>
      <w:r>
        <w:t>Definition: The big goal the team is working toward.</w:t>
      </w:r>
    </w:p>
    <w:p>
      <w:r>
        <w:t>Use Case: Guides what goes into the backlog.</w:t>
      </w:r>
    </w:p>
    <w:p/>
    <w:p>
      <w:pPr>
        <w:pStyle w:val="Heading2"/>
      </w:pPr>
      <w:r>
        <w:t>Sprint Goal</w:t>
      </w:r>
    </w:p>
    <w:p>
      <w:r>
        <w:t>Definition: The goal for just one sprint.</w:t>
      </w:r>
    </w:p>
    <w:p>
      <w:r>
        <w:t>Use Case: Gives the team focus.</w:t>
      </w:r>
    </w:p>
    <w:p/>
    <w:p>
      <w:pPr>
        <w:pStyle w:val="Heading2"/>
      </w:pPr>
      <w:r>
        <w:t>Collaboration</w:t>
      </w:r>
    </w:p>
    <w:p>
      <w:r>
        <w:t>Definition: Working together as a team.</w:t>
      </w:r>
    </w:p>
    <w:p>
      <w:r>
        <w:t>Use Case: Used every day in Scrum.</w:t>
      </w:r>
    </w:p>
    <w:p/>
    <w:p>
      <w:pPr>
        <w:pStyle w:val="Heading2"/>
      </w:pPr>
      <w:r>
        <w:t>Feedback</w:t>
      </w:r>
    </w:p>
    <w:p>
      <w:r>
        <w:t>Definition: Telling someone what you think about their work.</w:t>
      </w:r>
    </w:p>
    <w:p>
      <w:r>
        <w:t>Use Case: Shared during sprint review.</w:t>
      </w:r>
    </w:p>
    <w:p/>
    <w:p>
      <w:pPr>
        <w:pStyle w:val="Heading2"/>
      </w:pPr>
      <w:r>
        <w:t>Deliverable</w:t>
      </w:r>
    </w:p>
    <w:p>
      <w:r>
        <w:t>Definition: Something that’s finished and ready to give to users.</w:t>
      </w:r>
    </w:p>
    <w:p>
      <w:r>
        <w:t>Use Case: Comes at the end of each sprint.</w:t>
      </w:r>
    </w:p>
    <w:p/>
    <w:p>
      <w:pPr>
        <w:pStyle w:val="Heading2"/>
      </w:pPr>
      <w:r>
        <w:t>Scrum Guide</w:t>
      </w:r>
    </w:p>
    <w:p>
      <w:r>
        <w:t>Definition: The rulebook for Scrum.</w:t>
      </w:r>
    </w:p>
    <w:p>
      <w:r>
        <w:t>Use Case: Used to learn how Scrum works.</w:t>
      </w:r>
    </w:p>
    <w:p/>
    <w:p>
      <w:pPr>
        <w:pStyle w:val="Heading2"/>
      </w:pPr>
      <w:r>
        <w:t>Empiricism</w:t>
      </w:r>
    </w:p>
    <w:p>
      <w:r>
        <w:t>Definition: Learning by doing and seeing what happens.</w:t>
      </w:r>
    </w:p>
    <w:p>
      <w:r>
        <w:t>Use Case: Scrum is based on this idea.</w:t>
      </w:r>
    </w:p>
    <w:p/>
    <w:p>
      <w:pPr>
        <w:pStyle w:val="Heading2"/>
      </w:pPr>
      <w:r>
        <w:t>Backlog Item</w:t>
      </w:r>
    </w:p>
    <w:p>
      <w:r>
        <w:t>Definition: One thing on the to-do list.</w:t>
      </w:r>
    </w:p>
    <w:p>
      <w:r>
        <w:t>Use Case: Can be a user story or task.</w:t>
      </w:r>
    </w:p>
    <w:p/>
    <w:p>
      <w:pPr>
        <w:pStyle w:val="Heading2"/>
      </w:pPr>
      <w:r>
        <w:t>Acceptance Criteria</w:t>
      </w:r>
    </w:p>
    <w:p>
      <w:r>
        <w:t>Definition: The rules a story must follow to be done.</w:t>
      </w:r>
    </w:p>
    <w:p>
      <w:r>
        <w:t>Use Case: Helps testers know what to check.</w:t>
      </w:r>
    </w:p>
    <w:p/>
    <w:p>
      <w:pPr>
        <w:pStyle w:val="Heading2"/>
      </w:pPr>
      <w:r>
        <w:t>Technical Debt</w:t>
      </w:r>
    </w:p>
    <w:p>
      <w:r>
        <w:t>Definition: Quick fixes that might cause problems later.</w:t>
      </w:r>
    </w:p>
    <w:p>
      <w:r>
        <w:t>Use Case: Should be cleaned up in future sprints.</w:t>
      </w:r>
    </w:p>
    <w:p/>
    <w:p>
      <w:pPr>
        <w:pStyle w:val="Heading2"/>
      </w:pPr>
      <w:r>
        <w:t>Release</w:t>
      </w:r>
    </w:p>
    <w:p>
      <w:r>
        <w:t>Definition: Giving the product or feature to users.</w:t>
      </w:r>
    </w:p>
    <w:p>
      <w:r>
        <w:t>Use Case: Can happen after any sprint.</w:t>
      </w:r>
    </w:p>
    <w:p/>
    <w:p>
      <w:pPr>
        <w:pStyle w:val="Heading2"/>
      </w:pPr>
      <w:r>
        <w:t>MVP (Minimum Viable Product)</w:t>
      </w:r>
    </w:p>
    <w:p>
      <w:r>
        <w:t>Definition: The simplest version of a product that still works.</w:t>
      </w:r>
    </w:p>
    <w:p>
      <w:r>
        <w:t>Use Case: Built first to test ideas.</w:t>
      </w:r>
    </w:p>
    <w:p/>
    <w:p>
      <w:pPr>
        <w:pStyle w:val="Heading2"/>
      </w:pPr>
      <w:r>
        <w:t>Servant Leader</w:t>
      </w:r>
    </w:p>
    <w:p>
      <w:r>
        <w:t>Definition: A leader who helps the team succeed.</w:t>
      </w:r>
    </w:p>
    <w:p>
      <w:r>
        <w:t>Use Case: Scrum Master acts this way.</w:t>
      </w:r>
    </w:p>
    <w:p/>
    <w:p>
      <w:pPr>
        <w:pStyle w:val="Heading2"/>
      </w:pPr>
      <w:r>
        <w:t>Team Capacity</w:t>
      </w:r>
    </w:p>
    <w:p>
      <w:r>
        <w:t>Definition: How much the team can do in a sprint.</w:t>
      </w:r>
    </w:p>
    <w:p>
      <w:r>
        <w:t>Use Case: Helps plan sprint workload.</w:t>
      </w:r>
    </w:p>
    <w:p/>
    <w:p>
      <w:pPr>
        <w:pStyle w:val="Heading2"/>
      </w:pPr>
      <w:r>
        <w:t>Timeboxing</w:t>
      </w:r>
    </w:p>
    <w:p>
      <w:r>
        <w:t>Definition: Setting a limit on how long something should take.</w:t>
      </w:r>
    </w:p>
    <w:p>
      <w:r>
        <w:t>Use Case: Used in all Scrum meetings.</w:t>
      </w:r>
    </w:p>
    <w:p/>
    <w:p>
      <w:pPr>
        <w:pStyle w:val="Heading2"/>
      </w:pPr>
      <w:r>
        <w:t>Sprint Planning</w:t>
      </w:r>
    </w:p>
    <w:p>
      <w:r>
        <w:t>Definition: A meeting to decide what work to do in a sprint.</w:t>
      </w:r>
    </w:p>
    <w:p>
      <w:r>
        <w:t>Use Case: Happens at the start of each sprint.</w:t>
      </w:r>
    </w:p>
    <w:p/>
    <w:p>
      <w:pPr>
        <w:pStyle w:val="Heading2"/>
      </w:pPr>
      <w:r>
        <w:t>Estimation</w:t>
      </w:r>
    </w:p>
    <w:p>
      <w:r>
        <w:t>Definition: Guessing how big or hard a task is.</w:t>
      </w:r>
    </w:p>
    <w:p>
      <w:r>
        <w:t>Use Case: Done with story points.</w:t>
      </w:r>
    </w:p>
    <w:p/>
    <w:p>
      <w:pPr>
        <w:pStyle w:val="Heading2"/>
      </w:pPr>
      <w:r>
        <w:t>Kanban</w:t>
      </w:r>
    </w:p>
    <w:p>
      <w:r>
        <w:t>Definition: A visual way to track work, sometimes used with Scrum.</w:t>
      </w:r>
    </w:p>
    <w:p>
      <w:r>
        <w:t>Use Case: Shows tasks moving across a board.</w:t>
      </w:r>
    </w:p>
    <w:p/>
    <w:p>
      <w:pPr>
        <w:pStyle w:val="Heading2"/>
      </w:pPr>
      <w:r>
        <w:t>Scrum Board</w:t>
      </w:r>
    </w:p>
    <w:p>
      <w:r>
        <w:t>Definition: A board that shows tasks for the sprint.</w:t>
      </w:r>
    </w:p>
    <w:p>
      <w:r>
        <w:t>Use Case: Used to track daily progress.</w:t>
      </w:r>
    </w:p>
    <w:p/>
    <w:p>
      <w:pPr>
        <w:pStyle w:val="Heading2"/>
      </w:pPr>
      <w:r>
        <w:t>WIP (Work in Progress)</w:t>
      </w:r>
    </w:p>
    <w:p>
      <w:r>
        <w:t>Definition: Things the team is working on right now.</w:t>
      </w:r>
    </w:p>
    <w:p>
      <w:r>
        <w:t>Use Case: Helps limit multitasking.</w:t>
      </w:r>
    </w:p>
    <w:p/>
    <w:p>
      <w:pPr>
        <w:pStyle w:val="Heading2"/>
      </w:pPr>
      <w:r>
        <w:t>Done</w:t>
      </w:r>
    </w:p>
    <w:p>
      <w:r>
        <w:t>Definition: Means the work is finished and meets the rules.</w:t>
      </w:r>
    </w:p>
    <w:p>
      <w:r>
        <w:t>Use Case: Used to mark complete tasks.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